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57825" w14:textId="77777777" w:rsidR="005869A9" w:rsidRPr="00B43194" w:rsidRDefault="00242624" w:rsidP="000616BD">
      <w:pPr>
        <w:pStyle w:val="Title"/>
        <w:jc w:val="center"/>
        <w:rPr>
          <w:rFonts w:ascii="Times New Roman" w:hAnsi="Times New Roman" w:cs="Times New Roman"/>
          <w:sz w:val="22"/>
          <w:szCs w:val="22"/>
          <w:lang w:val="lv-LV"/>
        </w:rPr>
      </w:pPr>
      <w:bookmarkStart w:id="0" w:name="_GoBack"/>
      <w:bookmarkEnd w:id="0"/>
      <w:r w:rsidRPr="00B43194">
        <w:rPr>
          <w:rFonts w:ascii="Times New Roman" w:hAnsi="Times New Roman" w:cs="Times New Roman"/>
          <w:sz w:val="22"/>
          <w:szCs w:val="22"/>
          <w:lang w:val="lv-LV"/>
        </w:rPr>
        <w:t>Iesniegums</w:t>
      </w:r>
    </w:p>
    <w:p w14:paraId="2F7F01A1" w14:textId="28072133" w:rsidR="005869A9" w:rsidRPr="00B43194" w:rsidRDefault="00B43194">
      <w:pPr>
        <w:rPr>
          <w:rFonts w:ascii="Times New Roman" w:hAnsi="Times New Roman" w:cs="Times New Roman"/>
          <w:lang w:val="lv-LV"/>
        </w:rPr>
      </w:pPr>
      <w:r w:rsidRPr="00B43194">
        <w:rPr>
          <w:rFonts w:ascii="Times New Roman" w:hAnsi="Times New Roman" w:cs="Times New Roman"/>
          <w:lang w:val="lv-LV"/>
        </w:rPr>
        <w:t>Jurģis Jansons</w:t>
      </w:r>
    </w:p>
    <w:p w14:paraId="366E3D54" w14:textId="7C5EDB3D" w:rsidR="005869A9" w:rsidRPr="00B43194" w:rsidRDefault="00B43194">
      <w:pPr>
        <w:rPr>
          <w:rFonts w:ascii="Times New Roman" w:hAnsi="Times New Roman" w:cs="Times New Roman"/>
          <w:lang w:val="lv-LV"/>
        </w:rPr>
      </w:pPr>
      <w:r w:rsidRPr="00B43194">
        <w:rPr>
          <w:rFonts w:ascii="Times New Roman" w:hAnsi="Times New Roman" w:cs="Times New Roman"/>
          <w:lang w:val="lv-LV"/>
        </w:rPr>
        <w:t>Adrese: Kalnciema ceļš 106D, Jelgava, LV-300</w:t>
      </w:r>
      <w:r w:rsidR="000263F3">
        <w:rPr>
          <w:rFonts w:ascii="Times New Roman" w:hAnsi="Times New Roman" w:cs="Times New Roman"/>
          <w:lang w:val="lv-LV"/>
        </w:rPr>
        <w:t>2</w:t>
      </w:r>
    </w:p>
    <w:p w14:paraId="3E339010" w14:textId="50D0D11F" w:rsidR="005869A9" w:rsidRPr="00B43194" w:rsidRDefault="00B43194">
      <w:pPr>
        <w:rPr>
          <w:rFonts w:ascii="Times New Roman" w:hAnsi="Times New Roman" w:cs="Times New Roman"/>
          <w:lang w:val="lv-LV"/>
        </w:rPr>
      </w:pPr>
      <w:r w:rsidRPr="00B43194">
        <w:rPr>
          <w:rFonts w:ascii="Times New Roman" w:hAnsi="Times New Roman" w:cs="Times New Roman"/>
          <w:lang w:val="lv-LV"/>
        </w:rPr>
        <w:t xml:space="preserve">e-pasts: </w:t>
      </w:r>
      <w:hyperlink r:id="rId8" w:history="1">
        <w:r w:rsidRPr="00B43194">
          <w:rPr>
            <w:rStyle w:val="Hyperlink"/>
            <w:rFonts w:ascii="Times New Roman" w:hAnsi="Times New Roman" w:cs="Times New Roman"/>
            <w:lang w:val="lv-LV"/>
          </w:rPr>
          <w:t>jurgis.jansons@silava.lv</w:t>
        </w:r>
      </w:hyperlink>
    </w:p>
    <w:p w14:paraId="2D39B9F8" w14:textId="04D3024D" w:rsidR="00B43194" w:rsidRPr="00B43194" w:rsidRDefault="00B43194">
      <w:pPr>
        <w:rPr>
          <w:rFonts w:ascii="Times New Roman" w:hAnsi="Times New Roman" w:cs="Times New Roman"/>
          <w:lang w:val="lv-LV"/>
        </w:rPr>
      </w:pPr>
      <w:r w:rsidRPr="00B43194">
        <w:rPr>
          <w:rFonts w:ascii="Times New Roman" w:hAnsi="Times New Roman" w:cs="Times New Roman"/>
          <w:lang w:val="lv-LV"/>
        </w:rPr>
        <w:t>tel. +371 26190266</w:t>
      </w:r>
    </w:p>
    <w:p w14:paraId="0C59D9E2" w14:textId="18D1A93F" w:rsidR="005869A9" w:rsidRPr="00B43194" w:rsidRDefault="005869A9">
      <w:pPr>
        <w:rPr>
          <w:rFonts w:ascii="Times New Roman" w:hAnsi="Times New Roman" w:cs="Times New Roman"/>
          <w:lang w:val="lv-LV"/>
        </w:rPr>
      </w:pPr>
    </w:p>
    <w:p w14:paraId="5E981EB4" w14:textId="58748DE6" w:rsidR="002C1750" w:rsidRPr="00B43194" w:rsidRDefault="002C1750" w:rsidP="002C1750">
      <w:pPr>
        <w:jc w:val="both"/>
        <w:rPr>
          <w:rFonts w:ascii="Times New Roman" w:eastAsia="Calibri" w:hAnsi="Times New Roman" w:cs="Times New Roman"/>
          <w:lang w:val="lv-LV"/>
        </w:rPr>
      </w:pPr>
      <w:r w:rsidRPr="00B43194">
        <w:rPr>
          <w:rFonts w:ascii="Times New Roman" w:hAnsi="Times New Roman" w:cs="Times New Roman"/>
          <w:i/>
          <w:lang w:val="lv-LV"/>
        </w:rPr>
        <w:t>Datums skatāms laika zīmogā</w:t>
      </w:r>
      <w:r w:rsidRPr="00B43194">
        <w:rPr>
          <w:rFonts w:ascii="Times New Roman" w:eastAsia="Calibri" w:hAnsi="Times New Roman" w:cs="Times New Roman"/>
          <w:lang w:val="lv-LV"/>
        </w:rPr>
        <w:t xml:space="preserve">. </w:t>
      </w:r>
    </w:p>
    <w:p w14:paraId="561FCD3C" w14:textId="77777777" w:rsidR="005869A9" w:rsidRPr="00B43194" w:rsidRDefault="00242624">
      <w:pPr>
        <w:rPr>
          <w:rFonts w:ascii="Times New Roman" w:hAnsi="Times New Roman" w:cs="Times New Roman"/>
          <w:lang w:val="lv-LV"/>
        </w:rPr>
      </w:pPr>
      <w:r w:rsidRPr="00B43194">
        <w:rPr>
          <w:rFonts w:ascii="Times New Roman" w:hAnsi="Times New Roman" w:cs="Times New Roman"/>
          <w:lang w:val="lv-LV"/>
        </w:rPr>
        <w:t xml:space="preserve"> </w:t>
      </w:r>
    </w:p>
    <w:p w14:paraId="0AFCEE28" w14:textId="21E1F4B1" w:rsidR="002C1750" w:rsidRDefault="002C1750" w:rsidP="002C1750">
      <w:pPr>
        <w:jc w:val="right"/>
        <w:rPr>
          <w:rFonts w:ascii="Times New Roman" w:hAnsi="Times New Roman" w:cs="Times New Roman"/>
          <w:b/>
          <w:bCs/>
          <w:lang w:val="lv-LV"/>
        </w:rPr>
      </w:pPr>
      <w:r w:rsidRPr="00B43194">
        <w:rPr>
          <w:rFonts w:ascii="Times New Roman" w:hAnsi="Times New Roman" w:cs="Times New Roman"/>
          <w:b/>
          <w:bCs/>
          <w:lang w:val="lv-LV"/>
        </w:rPr>
        <w:t xml:space="preserve">Latvijas </w:t>
      </w:r>
      <w:proofErr w:type="spellStart"/>
      <w:r w:rsidRPr="00B43194">
        <w:rPr>
          <w:rFonts w:ascii="Times New Roman" w:hAnsi="Times New Roman" w:cs="Times New Roman"/>
          <w:b/>
          <w:bCs/>
          <w:lang w:val="lv-LV"/>
        </w:rPr>
        <w:t>Biozinātņu</w:t>
      </w:r>
      <w:proofErr w:type="spellEnd"/>
      <w:r w:rsidRPr="00B43194">
        <w:rPr>
          <w:rFonts w:ascii="Times New Roman" w:hAnsi="Times New Roman" w:cs="Times New Roman"/>
          <w:b/>
          <w:bCs/>
          <w:lang w:val="lv-LV"/>
        </w:rPr>
        <w:t xml:space="preserve"> un tehnoloģ</w:t>
      </w:r>
      <w:r w:rsidR="00B43194">
        <w:rPr>
          <w:rFonts w:ascii="Times New Roman" w:hAnsi="Times New Roman" w:cs="Times New Roman"/>
          <w:b/>
          <w:bCs/>
          <w:lang w:val="lv-LV"/>
        </w:rPr>
        <w:t>ij</w:t>
      </w:r>
      <w:r w:rsidRPr="00B43194">
        <w:rPr>
          <w:rFonts w:ascii="Times New Roman" w:hAnsi="Times New Roman" w:cs="Times New Roman"/>
          <w:b/>
          <w:bCs/>
          <w:lang w:val="lv-LV"/>
        </w:rPr>
        <w:t>u universitāte</w:t>
      </w:r>
      <w:r w:rsidR="00B43194" w:rsidRPr="00B43194">
        <w:rPr>
          <w:rFonts w:ascii="Times New Roman" w:hAnsi="Times New Roman" w:cs="Times New Roman"/>
          <w:b/>
          <w:bCs/>
          <w:lang w:val="lv-LV"/>
        </w:rPr>
        <w:t>i</w:t>
      </w:r>
      <w:r w:rsidRPr="00B43194">
        <w:rPr>
          <w:rFonts w:ascii="Times New Roman" w:hAnsi="Times New Roman" w:cs="Times New Roman"/>
          <w:b/>
          <w:bCs/>
          <w:lang w:val="lv-LV"/>
        </w:rPr>
        <w:t xml:space="preserve"> </w:t>
      </w:r>
    </w:p>
    <w:p w14:paraId="7474E6B1" w14:textId="4E06F3B9" w:rsidR="00B43194" w:rsidRPr="00B43194" w:rsidRDefault="00B43194" w:rsidP="002C1750">
      <w:pPr>
        <w:jc w:val="right"/>
        <w:rPr>
          <w:rFonts w:ascii="Times New Roman" w:hAnsi="Times New Roman" w:cs="Times New Roman"/>
          <w:b/>
          <w:bCs/>
          <w:lang w:val="lv-LV"/>
        </w:rPr>
      </w:pPr>
      <w:r>
        <w:rPr>
          <w:rFonts w:ascii="Times New Roman" w:hAnsi="Times New Roman" w:cs="Times New Roman"/>
          <w:b/>
          <w:bCs/>
          <w:lang w:val="lv-LV"/>
        </w:rPr>
        <w:t>Lielā iela 2, Jelgava</w:t>
      </w:r>
    </w:p>
    <w:p w14:paraId="4485EBD7" w14:textId="55B460FC" w:rsidR="002C1750" w:rsidRPr="00B43194" w:rsidRDefault="002C1750" w:rsidP="00B43194">
      <w:pPr>
        <w:jc w:val="right"/>
        <w:rPr>
          <w:rFonts w:ascii="Times New Roman" w:hAnsi="Times New Roman" w:cs="Times New Roman"/>
          <w:lang w:val="lv-LV"/>
        </w:rPr>
      </w:pPr>
      <w:r w:rsidRPr="00B43194">
        <w:rPr>
          <w:rFonts w:ascii="Times New Roman" w:hAnsi="Times New Roman" w:cs="Times New Roman"/>
          <w:lang w:val="lv-LV"/>
        </w:rPr>
        <w:t xml:space="preserve">e-pasts: </w:t>
      </w:r>
      <w:hyperlink r:id="rId9" w:history="1">
        <w:r w:rsidRPr="00B43194">
          <w:rPr>
            <w:rStyle w:val="Hyperlink"/>
            <w:rFonts w:ascii="Times New Roman" w:hAnsi="Times New Roman" w:cs="Times New Roman"/>
            <w:lang w:val="lv-LV"/>
          </w:rPr>
          <w:t>edokuments@bltu.lv</w:t>
        </w:r>
      </w:hyperlink>
      <w:r w:rsidRPr="00B43194">
        <w:rPr>
          <w:rFonts w:ascii="Times New Roman" w:hAnsi="Times New Roman" w:cs="Times New Roman"/>
          <w:lang w:val="lv-LV"/>
        </w:rPr>
        <w:t xml:space="preserve"> </w:t>
      </w:r>
    </w:p>
    <w:p w14:paraId="21D2FFEE" w14:textId="305C510C" w:rsidR="005869A9" w:rsidRPr="00B43194" w:rsidRDefault="00E01859" w:rsidP="00426215">
      <w:pPr>
        <w:pStyle w:val="Heading1"/>
        <w:jc w:val="both"/>
        <w:rPr>
          <w:rFonts w:ascii="Times New Roman" w:hAnsi="Times New Roman" w:cs="Times New Roman"/>
          <w:color w:val="auto"/>
          <w:sz w:val="22"/>
          <w:szCs w:val="22"/>
          <w:lang w:val="lv-LV"/>
        </w:rPr>
      </w:pPr>
      <w:r w:rsidRPr="00B43194">
        <w:rPr>
          <w:rFonts w:ascii="Times New Roman" w:hAnsi="Times New Roman" w:cs="Times New Roman"/>
          <w:color w:val="auto"/>
          <w:sz w:val="22"/>
          <w:szCs w:val="22"/>
          <w:lang w:val="lv-LV"/>
        </w:rPr>
        <w:t xml:space="preserve">Pieprasījums par Ētikas komisijas lēmuma un dokumentu </w:t>
      </w:r>
      <w:r w:rsidR="002C1750" w:rsidRPr="00B43194">
        <w:rPr>
          <w:rFonts w:ascii="Times New Roman" w:hAnsi="Times New Roman" w:cs="Times New Roman"/>
          <w:color w:val="auto"/>
          <w:sz w:val="22"/>
          <w:szCs w:val="22"/>
          <w:lang w:val="lv-LV"/>
        </w:rPr>
        <w:t>izsniegšanu</w:t>
      </w:r>
    </w:p>
    <w:p w14:paraId="61AD14DE" w14:textId="5F53C5B3" w:rsidR="005C342C" w:rsidRPr="00B43194" w:rsidRDefault="00242624" w:rsidP="00426215">
      <w:pPr>
        <w:jc w:val="both"/>
        <w:rPr>
          <w:rFonts w:ascii="Times New Roman" w:hAnsi="Times New Roman" w:cs="Times New Roman"/>
          <w:lang w:val="lv-LV"/>
        </w:rPr>
      </w:pPr>
      <w:r w:rsidRPr="00B43194">
        <w:rPr>
          <w:rFonts w:ascii="Times New Roman" w:hAnsi="Times New Roman" w:cs="Times New Roman"/>
          <w:lang w:val="lv-LV"/>
        </w:rPr>
        <w:br/>
        <w:t>Es,</w:t>
      </w:r>
      <w:r w:rsidR="00B43194">
        <w:rPr>
          <w:rFonts w:ascii="Times New Roman" w:hAnsi="Times New Roman" w:cs="Times New Roman"/>
          <w:lang w:val="lv-LV"/>
        </w:rPr>
        <w:t xml:space="preserve"> Jurģis Jansons,</w:t>
      </w:r>
      <w:r w:rsidR="002C1750" w:rsidRPr="00B43194">
        <w:rPr>
          <w:rFonts w:ascii="Times New Roman" w:hAnsi="Times New Roman" w:cs="Times New Roman"/>
          <w:lang w:val="lv-LV"/>
        </w:rPr>
        <w:t xml:space="preserve"> </w:t>
      </w:r>
      <w:r w:rsidRPr="00B43194">
        <w:rPr>
          <w:rFonts w:ascii="Times New Roman" w:hAnsi="Times New Roman" w:cs="Times New Roman"/>
          <w:lang w:val="lv-LV"/>
        </w:rPr>
        <w:t>esmu saņēmis informāciju par</w:t>
      </w:r>
      <w:r w:rsidR="002C1750" w:rsidRPr="00B43194">
        <w:rPr>
          <w:rFonts w:ascii="Times New Roman" w:hAnsi="Times New Roman" w:cs="Times New Roman"/>
          <w:lang w:val="lv-LV"/>
        </w:rPr>
        <w:t xml:space="preserve"> </w:t>
      </w:r>
      <w:r w:rsidR="005C342C" w:rsidRPr="00B43194">
        <w:rPr>
          <w:rFonts w:ascii="Times New Roman" w:hAnsi="Times New Roman" w:cs="Times New Roman"/>
          <w:lang w:val="lv-LV"/>
        </w:rPr>
        <w:t xml:space="preserve">Latvijas </w:t>
      </w:r>
      <w:proofErr w:type="spellStart"/>
      <w:r w:rsidR="005C342C" w:rsidRPr="00B43194">
        <w:rPr>
          <w:rFonts w:ascii="Times New Roman" w:hAnsi="Times New Roman" w:cs="Times New Roman"/>
          <w:lang w:val="lv-LV"/>
        </w:rPr>
        <w:t>Biozinātņu</w:t>
      </w:r>
      <w:proofErr w:type="spellEnd"/>
      <w:r w:rsidR="005C342C" w:rsidRPr="00B43194">
        <w:rPr>
          <w:rFonts w:ascii="Times New Roman" w:hAnsi="Times New Roman" w:cs="Times New Roman"/>
          <w:lang w:val="lv-LV"/>
        </w:rPr>
        <w:t xml:space="preserve"> un tehnoloģu universitātes (turpmāk – LBTU) Ētikas komisijas 10.07.2024 lēmumu Nr. 4.3.-17.2/73 (turpmāk – lēmums), kurā norādīts, ka esmu pieļ</w:t>
      </w:r>
      <w:r w:rsidR="007470F2" w:rsidRPr="00B43194">
        <w:rPr>
          <w:rFonts w:ascii="Times New Roman" w:hAnsi="Times New Roman" w:cs="Times New Roman"/>
          <w:lang w:val="lv-LV"/>
        </w:rPr>
        <w:t>ā</w:t>
      </w:r>
      <w:r w:rsidR="005C342C" w:rsidRPr="00B43194">
        <w:rPr>
          <w:rFonts w:ascii="Times New Roman" w:hAnsi="Times New Roman" w:cs="Times New Roman"/>
          <w:lang w:val="lv-LV"/>
        </w:rPr>
        <w:t xml:space="preserve">vis </w:t>
      </w:r>
      <w:r w:rsidRPr="00B43194">
        <w:rPr>
          <w:rFonts w:ascii="Times New Roman" w:hAnsi="Times New Roman" w:cs="Times New Roman"/>
          <w:lang w:val="lv-LV"/>
        </w:rPr>
        <w:t>ētikas pārkāpumu eksāmenu komisijas darbā</w:t>
      </w:r>
      <w:r w:rsidR="005C342C" w:rsidRPr="00B43194">
        <w:rPr>
          <w:rFonts w:ascii="Times New Roman" w:hAnsi="Times New Roman" w:cs="Times New Roman"/>
          <w:lang w:val="lv-LV"/>
        </w:rPr>
        <w:t>, un</w:t>
      </w:r>
      <w:r w:rsidR="007470F2" w:rsidRPr="00B43194">
        <w:rPr>
          <w:rFonts w:ascii="Times New Roman" w:hAnsi="Times New Roman" w:cs="Times New Roman"/>
          <w:lang w:val="lv-LV"/>
        </w:rPr>
        <w:t xml:space="preserve"> LBTU 17.07.2024 vēstulē Nr. 4.3.-17.2/75 (turpmāk –</w:t>
      </w:r>
      <w:r w:rsidR="00B43194">
        <w:rPr>
          <w:rFonts w:ascii="Times New Roman" w:hAnsi="Times New Roman" w:cs="Times New Roman"/>
          <w:lang w:val="lv-LV"/>
        </w:rPr>
        <w:t xml:space="preserve"> </w:t>
      </w:r>
      <w:r w:rsidR="007470F2" w:rsidRPr="00B43194">
        <w:rPr>
          <w:rFonts w:ascii="Times New Roman" w:hAnsi="Times New Roman" w:cs="Times New Roman"/>
          <w:lang w:val="lv-LV"/>
        </w:rPr>
        <w:t xml:space="preserve">vēstule) </w:t>
      </w:r>
      <w:r w:rsidR="00B43194">
        <w:rPr>
          <w:rFonts w:ascii="Times New Roman" w:hAnsi="Times New Roman" w:cs="Times New Roman"/>
          <w:lang w:val="lv-LV"/>
        </w:rPr>
        <w:t xml:space="preserve">iekļauta nepārprotama norāde </w:t>
      </w:r>
      <w:r w:rsidR="005C342C" w:rsidRPr="00B43194">
        <w:rPr>
          <w:rFonts w:ascii="Times New Roman" w:hAnsi="Times New Roman" w:cs="Times New Roman"/>
          <w:lang w:val="lv-LV"/>
        </w:rPr>
        <w:t xml:space="preserve">Latvijas Valsts mežzinātnes institūtam ‘’Silava’’ (turpmāk – LVMI Silava) nākamgad neiekļaut mani deleģēto pārstāvju sarakstā. </w:t>
      </w:r>
    </w:p>
    <w:p w14:paraId="3CF2DF16" w14:textId="0CF969EA" w:rsidR="00615B8D" w:rsidRPr="00B43194" w:rsidRDefault="00615B8D" w:rsidP="00426215">
      <w:pPr>
        <w:jc w:val="both"/>
        <w:rPr>
          <w:rFonts w:ascii="Times New Roman" w:eastAsia="Times New Roman" w:hAnsi="Times New Roman" w:cs="Times New Roman"/>
          <w:color w:val="000000"/>
          <w:lang w:val="lv-LV" w:eastAsia="en-GB"/>
        </w:rPr>
      </w:pPr>
      <w:r w:rsidRPr="00B43194">
        <w:rPr>
          <w:rFonts w:ascii="Times New Roman" w:hAnsi="Times New Roman" w:cs="Times New Roman"/>
          <w:lang w:val="lv-LV"/>
        </w:rPr>
        <w:t>Neesmu informēts par LBTU Ētikas  komisijā saņemtām sūdzībām, neesmu bijis uzaicināts sniegt savu viedokli vai paskaidrojumus LBTU Ētikas komisijai pirms lēmuma pieņemšanas. Neesmu saņēmis man adresētu lēmumu ar norādi par apelācijas noteikumiem</w:t>
      </w:r>
      <w:r w:rsidR="00B43194">
        <w:rPr>
          <w:rFonts w:ascii="Times New Roman" w:hAnsi="Times New Roman" w:cs="Times New Roman"/>
          <w:lang w:val="lv-LV"/>
        </w:rPr>
        <w:t>,</w:t>
      </w:r>
      <w:r w:rsidR="007470F2" w:rsidRPr="00B43194">
        <w:rPr>
          <w:rFonts w:ascii="Times New Roman" w:hAnsi="Times New Roman" w:cs="Times New Roman"/>
          <w:lang w:val="lv-LV"/>
        </w:rPr>
        <w:t xml:space="preserve"> un uzskatu, ka lēmums nav tiesisks, LBTU Ētikas komisijas lēmuma pieņemšanas process nav īstenots </w:t>
      </w:r>
      <w:r w:rsidR="007470F2" w:rsidRPr="00B43194">
        <w:rPr>
          <w:rFonts w:ascii="Times New Roman" w:eastAsia="Times New Roman" w:hAnsi="Times New Roman" w:cs="Times New Roman"/>
          <w:color w:val="000000"/>
          <w:lang w:val="lv-LV" w:eastAsia="en-GB"/>
        </w:rPr>
        <w:t>taisnīgā procedūrā, jo nebija nodrošināta iespēja iepazīties ar sūdzību, izteikties, sniegt savus argumentus vai paskaidrojumus, kas ir būtiski, ja tā rezultātā pieņemts negatīvas lēmums, kas kaitē manai reputācijai un aizskar manu cieņu un godu</w:t>
      </w:r>
      <w:r w:rsidR="00B43194">
        <w:rPr>
          <w:rFonts w:ascii="Times New Roman" w:eastAsia="Times New Roman" w:hAnsi="Times New Roman" w:cs="Times New Roman"/>
          <w:color w:val="000000"/>
          <w:lang w:val="lv-LV" w:eastAsia="en-GB"/>
        </w:rPr>
        <w:t>. V</w:t>
      </w:r>
      <w:r w:rsidR="007470F2" w:rsidRPr="00B43194">
        <w:rPr>
          <w:rFonts w:ascii="Times New Roman" w:eastAsia="Times New Roman" w:hAnsi="Times New Roman" w:cs="Times New Roman"/>
          <w:color w:val="000000"/>
          <w:lang w:val="lv-LV" w:eastAsia="en-GB"/>
        </w:rPr>
        <w:t xml:space="preserve">ēl jo vairāk </w:t>
      </w:r>
      <w:r w:rsidR="00B43194">
        <w:rPr>
          <w:rFonts w:ascii="Times New Roman" w:eastAsia="Times New Roman" w:hAnsi="Times New Roman" w:cs="Times New Roman"/>
          <w:color w:val="000000"/>
          <w:lang w:val="lv-LV" w:eastAsia="en-GB"/>
        </w:rPr>
        <w:t xml:space="preserve">- </w:t>
      </w:r>
      <w:r w:rsidR="007470F2" w:rsidRPr="00B43194">
        <w:rPr>
          <w:rFonts w:ascii="Times New Roman" w:eastAsia="Times New Roman" w:hAnsi="Times New Roman" w:cs="Times New Roman"/>
          <w:color w:val="000000"/>
          <w:lang w:val="lv-LV" w:eastAsia="en-GB"/>
        </w:rPr>
        <w:t>par lēmumu informēt</w:t>
      </w:r>
      <w:r w:rsidR="00B43194">
        <w:rPr>
          <w:rFonts w:ascii="Times New Roman" w:eastAsia="Times New Roman" w:hAnsi="Times New Roman" w:cs="Times New Roman"/>
          <w:color w:val="000000"/>
          <w:lang w:val="lv-LV" w:eastAsia="en-GB"/>
        </w:rPr>
        <w:t>a</w:t>
      </w:r>
      <w:r w:rsidR="007470F2" w:rsidRPr="00B43194">
        <w:rPr>
          <w:rFonts w:ascii="Times New Roman" w:eastAsia="Times New Roman" w:hAnsi="Times New Roman" w:cs="Times New Roman"/>
          <w:color w:val="000000"/>
          <w:lang w:val="lv-LV" w:eastAsia="en-GB"/>
        </w:rPr>
        <w:t xml:space="preserve"> man</w:t>
      </w:r>
      <w:r w:rsidR="00B43194">
        <w:rPr>
          <w:rFonts w:ascii="Times New Roman" w:eastAsia="Times New Roman" w:hAnsi="Times New Roman" w:cs="Times New Roman"/>
          <w:color w:val="000000"/>
          <w:lang w:val="lv-LV" w:eastAsia="en-GB"/>
        </w:rPr>
        <w:t>a</w:t>
      </w:r>
      <w:r w:rsidR="007470F2" w:rsidRPr="00B43194">
        <w:rPr>
          <w:rFonts w:ascii="Times New Roman" w:eastAsia="Times New Roman" w:hAnsi="Times New Roman" w:cs="Times New Roman"/>
          <w:color w:val="000000"/>
          <w:lang w:val="lv-LV" w:eastAsia="en-GB"/>
        </w:rPr>
        <w:t xml:space="preserve"> darba viet</w:t>
      </w:r>
      <w:r w:rsidR="00B43194">
        <w:rPr>
          <w:rFonts w:ascii="Times New Roman" w:eastAsia="Times New Roman" w:hAnsi="Times New Roman" w:cs="Times New Roman"/>
          <w:color w:val="000000"/>
          <w:lang w:val="lv-LV" w:eastAsia="en-GB"/>
        </w:rPr>
        <w:t>a</w:t>
      </w:r>
      <w:r w:rsidR="007470F2" w:rsidRPr="00B43194">
        <w:rPr>
          <w:rFonts w:ascii="Times New Roman" w:eastAsia="Times New Roman" w:hAnsi="Times New Roman" w:cs="Times New Roman"/>
          <w:color w:val="000000"/>
          <w:lang w:val="lv-LV" w:eastAsia="en-GB"/>
        </w:rPr>
        <w:t>, kurā pildu direktora amata pienākumus</w:t>
      </w:r>
      <w:r w:rsidR="00B43194">
        <w:rPr>
          <w:rFonts w:ascii="Times New Roman" w:eastAsia="Times New Roman" w:hAnsi="Times New Roman" w:cs="Times New Roman"/>
          <w:color w:val="000000"/>
          <w:lang w:val="lv-LV" w:eastAsia="en-GB"/>
        </w:rPr>
        <w:t>, kā arī LBTU padome, kurā darbojas cilvēki, ar kuriem manis vadītā iestāde atrodas tiešās vai pastarpinātās tiesiskās attiecībās.</w:t>
      </w:r>
      <w:r w:rsidR="000933C4" w:rsidRPr="00B43194">
        <w:rPr>
          <w:rFonts w:ascii="Times New Roman" w:eastAsia="Times New Roman" w:hAnsi="Times New Roman" w:cs="Times New Roman"/>
          <w:color w:val="000000"/>
          <w:lang w:val="lv-LV" w:eastAsia="en-GB"/>
        </w:rPr>
        <w:t xml:space="preserve"> </w:t>
      </w:r>
    </w:p>
    <w:p w14:paraId="39D24E36" w14:textId="286E507F" w:rsidR="00E01859" w:rsidRPr="00B43194" w:rsidRDefault="00242624" w:rsidP="00426215">
      <w:pPr>
        <w:jc w:val="both"/>
        <w:rPr>
          <w:rFonts w:ascii="Times New Roman" w:hAnsi="Times New Roman" w:cs="Times New Roman"/>
          <w:lang w:val="lv-LV"/>
        </w:rPr>
      </w:pPr>
      <w:r w:rsidRPr="00B43194">
        <w:rPr>
          <w:rFonts w:ascii="Times New Roman" w:hAnsi="Times New Roman" w:cs="Times New Roman"/>
          <w:lang w:val="lv-LV"/>
        </w:rPr>
        <w:t>Pamatojoties uz Administratīvā procesa likuma 6</w:t>
      </w:r>
      <w:r w:rsidR="000E4307" w:rsidRPr="00B43194">
        <w:rPr>
          <w:rFonts w:ascii="Times New Roman" w:hAnsi="Times New Roman" w:cs="Times New Roman"/>
          <w:lang w:val="lv-LV"/>
        </w:rPr>
        <w:t>1</w:t>
      </w:r>
      <w:r w:rsidRPr="00B43194">
        <w:rPr>
          <w:rFonts w:ascii="Times New Roman" w:hAnsi="Times New Roman" w:cs="Times New Roman"/>
          <w:lang w:val="lv-LV"/>
        </w:rPr>
        <w:t xml:space="preserve">. </w:t>
      </w:r>
      <w:r w:rsidR="000E4307" w:rsidRPr="00B43194">
        <w:rPr>
          <w:rFonts w:ascii="Times New Roman" w:hAnsi="Times New Roman" w:cs="Times New Roman"/>
          <w:lang w:val="lv-LV"/>
        </w:rPr>
        <w:t xml:space="preserve">panta noteikumiem un </w:t>
      </w:r>
      <w:r w:rsidRPr="00B43194">
        <w:rPr>
          <w:rFonts w:ascii="Times New Roman" w:hAnsi="Times New Roman" w:cs="Times New Roman"/>
          <w:lang w:val="lv-LV"/>
        </w:rPr>
        <w:t>Informācijas atklātības likumu, lūdzu</w:t>
      </w:r>
      <w:r w:rsidR="000E4307" w:rsidRPr="00B43194">
        <w:rPr>
          <w:rFonts w:ascii="Times New Roman" w:hAnsi="Times New Roman" w:cs="Times New Roman"/>
          <w:lang w:val="lv-LV"/>
        </w:rPr>
        <w:t xml:space="preserve"> LBTU </w:t>
      </w:r>
      <w:r w:rsidRPr="00B43194">
        <w:rPr>
          <w:rFonts w:ascii="Times New Roman" w:hAnsi="Times New Roman" w:cs="Times New Roman"/>
          <w:lang w:val="lv-LV"/>
        </w:rPr>
        <w:t>izsniegt šādus dokumentus</w:t>
      </w:r>
      <w:r w:rsidR="00B43194">
        <w:rPr>
          <w:rFonts w:ascii="Times New Roman" w:hAnsi="Times New Roman" w:cs="Times New Roman"/>
          <w:lang w:val="lv-LV"/>
        </w:rPr>
        <w:t>.</w:t>
      </w:r>
    </w:p>
    <w:p w14:paraId="4958717F" w14:textId="46E12C5F" w:rsidR="00426215" w:rsidRPr="00B43194" w:rsidRDefault="00E01859" w:rsidP="00426215">
      <w:pPr>
        <w:jc w:val="both"/>
        <w:rPr>
          <w:rFonts w:ascii="Times New Roman" w:hAnsi="Times New Roman" w:cs="Times New Roman"/>
          <w:lang w:val="lv-LV"/>
        </w:rPr>
      </w:pPr>
      <w:r w:rsidRPr="00B43194">
        <w:rPr>
          <w:rFonts w:ascii="Times New Roman" w:hAnsi="Times New Roman" w:cs="Times New Roman"/>
          <w:lang w:val="lv-LV"/>
        </w:rPr>
        <w:t>1. Ētikas komisijas sēdes protokolu, kurā tika izskatīta mana rīcība un pieņemts lēmums par ētikas pārkāpumu</w:t>
      </w:r>
      <w:r w:rsidR="00B43194">
        <w:rPr>
          <w:rFonts w:ascii="Times New Roman" w:hAnsi="Times New Roman" w:cs="Times New Roman"/>
          <w:lang w:val="lv-LV"/>
        </w:rPr>
        <w:t xml:space="preserve"> un </w:t>
      </w:r>
      <w:r w:rsidR="000E4307" w:rsidRPr="00B43194">
        <w:rPr>
          <w:rFonts w:ascii="Times New Roman" w:hAnsi="Times New Roman" w:cs="Times New Roman"/>
          <w:lang w:val="lv-LV"/>
        </w:rPr>
        <w:t>kurā redzams pilns komisijas personālsastāvs, kas piedalījies lēmuma pieņemšanā</w:t>
      </w:r>
      <w:r w:rsidR="00426215" w:rsidRPr="00B43194">
        <w:rPr>
          <w:rFonts w:ascii="Times New Roman" w:hAnsi="Times New Roman" w:cs="Times New Roman"/>
          <w:lang w:val="lv-LV"/>
        </w:rPr>
        <w:t>.</w:t>
      </w:r>
    </w:p>
    <w:p w14:paraId="7FD7F471" w14:textId="20C213E2" w:rsidR="00E01859" w:rsidRPr="00B43194" w:rsidRDefault="00242624" w:rsidP="00E01859">
      <w:pPr>
        <w:jc w:val="both"/>
        <w:rPr>
          <w:rFonts w:ascii="Times New Roman" w:hAnsi="Times New Roman" w:cs="Times New Roman"/>
          <w:lang w:val="lv-LV"/>
        </w:rPr>
      </w:pPr>
      <w:r w:rsidRPr="00B43194">
        <w:rPr>
          <w:rFonts w:ascii="Times New Roman" w:hAnsi="Times New Roman" w:cs="Times New Roman"/>
          <w:lang w:val="lv-LV"/>
        </w:rPr>
        <w:lastRenderedPageBreak/>
        <w:t>2. Visus pierādījumus un dokumentus, kuri tika izmantoti lēmuma pieņemšanas procesā</w:t>
      </w:r>
      <w:r w:rsidR="000E4307" w:rsidRPr="00B43194">
        <w:rPr>
          <w:rFonts w:ascii="Times New Roman" w:hAnsi="Times New Roman" w:cs="Times New Roman"/>
          <w:lang w:val="lv-LV"/>
        </w:rPr>
        <w:t xml:space="preserve"> (</w:t>
      </w:r>
      <w:r w:rsidR="00B43194">
        <w:rPr>
          <w:rFonts w:ascii="Times New Roman" w:hAnsi="Times New Roman" w:cs="Times New Roman"/>
          <w:lang w:val="lv-LV"/>
        </w:rPr>
        <w:t xml:space="preserve">to skaitā, </w:t>
      </w:r>
      <w:r w:rsidR="000E4307" w:rsidRPr="00B43194">
        <w:rPr>
          <w:rFonts w:ascii="Times New Roman" w:hAnsi="Times New Roman" w:cs="Times New Roman"/>
          <w:lang w:val="lv-LV"/>
        </w:rPr>
        <w:t>studentu ziņojumu un lēmumā minēto videomateriālu)</w:t>
      </w:r>
      <w:r w:rsidR="00B43194">
        <w:rPr>
          <w:rFonts w:ascii="Times New Roman" w:hAnsi="Times New Roman" w:cs="Times New Roman"/>
          <w:lang w:val="lv-LV"/>
        </w:rPr>
        <w:t>.</w:t>
      </w:r>
      <w:r w:rsidR="00E01859" w:rsidRPr="00B43194">
        <w:rPr>
          <w:rFonts w:ascii="Times New Roman" w:hAnsi="Times New Roman" w:cs="Times New Roman"/>
          <w:lang w:val="lv-LV"/>
        </w:rPr>
        <w:t xml:space="preserve"> </w:t>
      </w:r>
    </w:p>
    <w:p w14:paraId="64FF9D2A" w14:textId="5760DB05" w:rsidR="00426215" w:rsidRDefault="00242624" w:rsidP="00426215">
      <w:pPr>
        <w:jc w:val="both"/>
        <w:rPr>
          <w:rFonts w:ascii="Times New Roman" w:hAnsi="Times New Roman" w:cs="Times New Roman"/>
          <w:lang w:val="lv-LV"/>
        </w:rPr>
      </w:pPr>
      <w:r w:rsidRPr="00B43194">
        <w:rPr>
          <w:rFonts w:ascii="Times New Roman" w:hAnsi="Times New Roman" w:cs="Times New Roman"/>
          <w:lang w:val="lv-LV"/>
        </w:rPr>
        <w:t>3. Pilnu lēmuma pamatojumu, ieskaitot atsauces uz normatīvajiem aktiem, uz kuriem lēmums ir balstīts.</w:t>
      </w:r>
    </w:p>
    <w:p w14:paraId="39BF44AE" w14:textId="77777777" w:rsidR="00B43194" w:rsidRPr="00B43194" w:rsidRDefault="00B43194" w:rsidP="00426215">
      <w:pPr>
        <w:jc w:val="both"/>
        <w:rPr>
          <w:rFonts w:ascii="Times New Roman" w:hAnsi="Times New Roman" w:cs="Times New Roman"/>
          <w:lang w:val="lv-LV"/>
        </w:rPr>
      </w:pPr>
    </w:p>
    <w:p w14:paraId="306580DF" w14:textId="66C6510A" w:rsidR="000933C4" w:rsidRPr="00B43194" w:rsidRDefault="000933C4" w:rsidP="00426215">
      <w:pPr>
        <w:jc w:val="both"/>
        <w:rPr>
          <w:rFonts w:ascii="Times New Roman" w:hAnsi="Times New Roman" w:cs="Times New Roman"/>
          <w:lang w:val="lv-LV"/>
        </w:rPr>
      </w:pPr>
      <w:r w:rsidRPr="00B43194">
        <w:rPr>
          <w:rFonts w:ascii="Times New Roman" w:hAnsi="Times New Roman" w:cs="Times New Roman"/>
          <w:lang w:val="lv-LV"/>
        </w:rPr>
        <w:t>Lūdzu ņemt vērā, ka prasīb</w:t>
      </w:r>
      <w:r w:rsidR="00237A9E">
        <w:rPr>
          <w:rFonts w:ascii="Times New Roman" w:hAnsi="Times New Roman" w:cs="Times New Roman"/>
          <w:lang w:val="lv-LV"/>
        </w:rPr>
        <w:t>a</w:t>
      </w:r>
      <w:r w:rsidRPr="00B43194">
        <w:rPr>
          <w:rFonts w:ascii="Times New Roman" w:hAnsi="Times New Roman" w:cs="Times New Roman"/>
          <w:lang w:val="lv-LV"/>
        </w:rPr>
        <w:t xml:space="preserve"> par cieņas un goda aizskaršanu, prasot morālā kaitējuma kompensāciju, var tikt celta pret katru no LBTU </w:t>
      </w:r>
      <w:r w:rsidR="00B43194">
        <w:rPr>
          <w:rFonts w:ascii="Times New Roman" w:hAnsi="Times New Roman" w:cs="Times New Roman"/>
          <w:lang w:val="lv-LV"/>
        </w:rPr>
        <w:t>darbiniekiem, kas piedalījušies lēmuma pieņemšanā</w:t>
      </w:r>
      <w:r w:rsidRPr="00B43194">
        <w:rPr>
          <w:rFonts w:ascii="Times New Roman" w:hAnsi="Times New Roman" w:cs="Times New Roman"/>
          <w:lang w:val="lv-LV"/>
        </w:rPr>
        <w:t xml:space="preserve">. Tā kā LBTU Ētikas komisijas lēmums kaitē manai reputācijai un var būtiski ietekmēt manu profesionālo darbību, lūdzu sniegt augstāk minētos dokumentus 7 dienu laikā pēc šī iesnieguma saņemšanas, </w:t>
      </w:r>
      <w:r w:rsidR="00B43194">
        <w:rPr>
          <w:rFonts w:ascii="Times New Roman" w:hAnsi="Times New Roman" w:cs="Times New Roman"/>
          <w:lang w:val="lv-LV"/>
        </w:rPr>
        <w:t xml:space="preserve">kā arī </w:t>
      </w:r>
      <w:r w:rsidRPr="00B43194">
        <w:rPr>
          <w:rFonts w:ascii="Times New Roman" w:hAnsi="Times New Roman" w:cs="Times New Roman"/>
          <w:lang w:val="lv-LV"/>
        </w:rPr>
        <w:t xml:space="preserve">paskaidrot, kāpēc netika piemērots </w:t>
      </w:r>
      <w:r w:rsidR="00B43194">
        <w:rPr>
          <w:rFonts w:ascii="Times New Roman" w:hAnsi="Times New Roman" w:cs="Times New Roman"/>
          <w:lang w:val="lv-LV"/>
        </w:rPr>
        <w:t xml:space="preserve">LBTU mājaslapā publicētā </w:t>
      </w:r>
      <w:r w:rsidRPr="00B43194">
        <w:rPr>
          <w:rFonts w:ascii="Times New Roman" w:hAnsi="Times New Roman" w:cs="Times New Roman"/>
          <w:lang w:val="lv-LV"/>
        </w:rPr>
        <w:t>Ētikas komisijas nolikuma 5.8. punkts.</w:t>
      </w:r>
    </w:p>
    <w:p w14:paraId="27A85435" w14:textId="430A2D3F" w:rsidR="00B43194" w:rsidRDefault="00242624" w:rsidP="00426215">
      <w:pPr>
        <w:rPr>
          <w:rFonts w:ascii="Times New Roman" w:hAnsi="Times New Roman" w:cs="Times New Roman"/>
          <w:lang w:val="lv-LV"/>
        </w:rPr>
      </w:pPr>
      <w:r w:rsidRPr="00B43194">
        <w:rPr>
          <w:rFonts w:ascii="Times New Roman" w:hAnsi="Times New Roman" w:cs="Times New Roman"/>
          <w:lang w:val="lv-LV"/>
        </w:rPr>
        <w:br/>
      </w:r>
      <w:r w:rsidRPr="00B43194">
        <w:rPr>
          <w:rFonts w:ascii="Times New Roman" w:hAnsi="Times New Roman" w:cs="Times New Roman"/>
          <w:lang w:val="lv-LV"/>
        </w:rPr>
        <w:br/>
      </w:r>
      <w:r w:rsidR="00B43194">
        <w:rPr>
          <w:rFonts w:ascii="Times New Roman" w:hAnsi="Times New Roman" w:cs="Times New Roman"/>
          <w:lang w:val="lv-LV"/>
        </w:rPr>
        <w:t>Jurģis Jansons</w:t>
      </w:r>
    </w:p>
    <w:p w14:paraId="7876A7D8" w14:textId="7B120120" w:rsidR="00B43194" w:rsidRDefault="00B43194" w:rsidP="00426215">
      <w:pPr>
        <w:rPr>
          <w:rFonts w:ascii="Times New Roman" w:hAnsi="Times New Roman" w:cs="Times New Roman"/>
          <w:lang w:val="lv-LV"/>
        </w:rPr>
      </w:pPr>
    </w:p>
    <w:p w14:paraId="7CC22BF9" w14:textId="401DD955" w:rsidR="00B43194" w:rsidRDefault="00B43194" w:rsidP="00426215">
      <w:pPr>
        <w:rPr>
          <w:rFonts w:ascii="Times New Roman" w:hAnsi="Times New Roman" w:cs="Times New Roman"/>
          <w:lang w:val="lv-LV"/>
        </w:rPr>
      </w:pPr>
    </w:p>
    <w:p w14:paraId="54275EAE" w14:textId="05681A06" w:rsidR="00B43194" w:rsidRDefault="00B43194" w:rsidP="00426215">
      <w:pPr>
        <w:rPr>
          <w:rFonts w:ascii="Times New Roman" w:hAnsi="Times New Roman" w:cs="Times New Roman"/>
          <w:lang w:val="lv-LV"/>
        </w:rPr>
      </w:pPr>
    </w:p>
    <w:p w14:paraId="05BAFF5F" w14:textId="6168A698" w:rsidR="00B43194" w:rsidRDefault="00B43194" w:rsidP="00B43194">
      <w:pPr>
        <w:jc w:val="center"/>
        <w:rPr>
          <w:rFonts w:ascii="Times New Roman" w:hAnsi="Times New Roman" w:cs="Times New Roman"/>
          <w:lang w:val="lv-LV"/>
        </w:rPr>
      </w:pPr>
      <w:r>
        <w:rPr>
          <w:rFonts w:ascii="Times New Roman" w:hAnsi="Times New Roman" w:cs="Times New Roman"/>
          <w:lang w:val="lv-LV"/>
        </w:rPr>
        <w:t>ŠIS DOKUMENTS IR PARAKSTĪTS AR DROŠU ELEKTRONISKO PARAKSTU UN SATUR LAIKA ZĪMOGU</w:t>
      </w:r>
    </w:p>
    <w:sectPr w:rsidR="00B43194" w:rsidSect="00034616">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D7A90" w14:textId="77777777" w:rsidR="00C27BCF" w:rsidRDefault="00C27BCF" w:rsidP="00B43194">
      <w:pPr>
        <w:spacing w:after="0" w:line="240" w:lineRule="auto"/>
      </w:pPr>
      <w:r>
        <w:separator/>
      </w:r>
    </w:p>
  </w:endnote>
  <w:endnote w:type="continuationSeparator" w:id="0">
    <w:p w14:paraId="5C6CEFA4" w14:textId="77777777" w:rsidR="00C27BCF" w:rsidRDefault="00C27BCF" w:rsidP="00B43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006091"/>
      <w:docPartObj>
        <w:docPartGallery w:val="Page Numbers (Bottom of Page)"/>
        <w:docPartUnique/>
      </w:docPartObj>
    </w:sdtPr>
    <w:sdtEndPr>
      <w:rPr>
        <w:rFonts w:ascii="Times New Roman" w:hAnsi="Times New Roman" w:cs="Times New Roman"/>
        <w:noProof/>
        <w:sz w:val="18"/>
        <w:szCs w:val="18"/>
      </w:rPr>
    </w:sdtEndPr>
    <w:sdtContent>
      <w:p w14:paraId="361AF6C9" w14:textId="43F92EE9" w:rsidR="00B43194" w:rsidRPr="00B43194" w:rsidRDefault="00B43194">
        <w:pPr>
          <w:pStyle w:val="Footer"/>
          <w:jc w:val="center"/>
          <w:rPr>
            <w:rFonts w:ascii="Times New Roman" w:hAnsi="Times New Roman" w:cs="Times New Roman"/>
            <w:sz w:val="18"/>
            <w:szCs w:val="18"/>
          </w:rPr>
        </w:pPr>
        <w:r w:rsidRPr="00B43194">
          <w:rPr>
            <w:rFonts w:ascii="Times New Roman" w:hAnsi="Times New Roman" w:cs="Times New Roman"/>
            <w:sz w:val="18"/>
            <w:szCs w:val="18"/>
          </w:rPr>
          <w:fldChar w:fldCharType="begin"/>
        </w:r>
        <w:r w:rsidRPr="00B43194">
          <w:rPr>
            <w:rFonts w:ascii="Times New Roman" w:hAnsi="Times New Roman" w:cs="Times New Roman"/>
            <w:sz w:val="18"/>
            <w:szCs w:val="18"/>
          </w:rPr>
          <w:instrText xml:space="preserve"> PAGE   \* MERGEFORMAT </w:instrText>
        </w:r>
        <w:r w:rsidRPr="00B43194">
          <w:rPr>
            <w:rFonts w:ascii="Times New Roman" w:hAnsi="Times New Roman" w:cs="Times New Roman"/>
            <w:sz w:val="18"/>
            <w:szCs w:val="18"/>
          </w:rPr>
          <w:fldChar w:fldCharType="separate"/>
        </w:r>
        <w:r w:rsidRPr="00B43194">
          <w:rPr>
            <w:rFonts w:ascii="Times New Roman" w:hAnsi="Times New Roman" w:cs="Times New Roman"/>
            <w:noProof/>
            <w:sz w:val="18"/>
            <w:szCs w:val="18"/>
          </w:rPr>
          <w:t>2</w:t>
        </w:r>
        <w:r w:rsidRPr="00B43194">
          <w:rPr>
            <w:rFonts w:ascii="Times New Roman" w:hAnsi="Times New Roman" w:cs="Times New Roman"/>
            <w:noProof/>
            <w:sz w:val="18"/>
            <w:szCs w:val="18"/>
          </w:rPr>
          <w:fldChar w:fldCharType="end"/>
        </w:r>
      </w:p>
    </w:sdtContent>
  </w:sdt>
  <w:p w14:paraId="42622F35" w14:textId="77777777" w:rsidR="00B43194" w:rsidRDefault="00B43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AEF80" w14:textId="77777777" w:rsidR="00C27BCF" w:rsidRDefault="00C27BCF" w:rsidP="00B43194">
      <w:pPr>
        <w:spacing w:after="0" w:line="240" w:lineRule="auto"/>
      </w:pPr>
      <w:r>
        <w:separator/>
      </w:r>
    </w:p>
  </w:footnote>
  <w:footnote w:type="continuationSeparator" w:id="0">
    <w:p w14:paraId="3EFBE89D" w14:textId="77777777" w:rsidR="00C27BCF" w:rsidRDefault="00C27BCF" w:rsidP="00B431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2C6C77EA"/>
    <w:multiLevelType w:val="hybridMultilevel"/>
    <w:tmpl w:val="78968C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A029FE"/>
    <w:multiLevelType w:val="hybridMultilevel"/>
    <w:tmpl w:val="3E78E5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63F3"/>
    <w:rsid w:val="00034616"/>
    <w:rsid w:val="0006063C"/>
    <w:rsid w:val="000616BD"/>
    <w:rsid w:val="000933C4"/>
    <w:rsid w:val="000C0354"/>
    <w:rsid w:val="000E4307"/>
    <w:rsid w:val="0010779C"/>
    <w:rsid w:val="0015074B"/>
    <w:rsid w:val="00237A9E"/>
    <w:rsid w:val="00242624"/>
    <w:rsid w:val="0029639D"/>
    <w:rsid w:val="002C1750"/>
    <w:rsid w:val="00326F90"/>
    <w:rsid w:val="00426215"/>
    <w:rsid w:val="005869A9"/>
    <w:rsid w:val="005C342C"/>
    <w:rsid w:val="00615B8D"/>
    <w:rsid w:val="007470F2"/>
    <w:rsid w:val="00AA1D8D"/>
    <w:rsid w:val="00B31244"/>
    <w:rsid w:val="00B43194"/>
    <w:rsid w:val="00B47730"/>
    <w:rsid w:val="00C27BCF"/>
    <w:rsid w:val="00CB0664"/>
    <w:rsid w:val="00E0185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55DA3E"/>
  <w14:defaultImageDpi w14:val="300"/>
  <w15:docId w15:val="{2FA1AAC4-21DF-754D-9DB6-D66B8C559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2C1750"/>
    <w:rPr>
      <w:color w:val="0000FF" w:themeColor="hyperlink"/>
      <w:u w:val="single"/>
    </w:rPr>
  </w:style>
  <w:style w:type="character" w:styleId="CommentReference">
    <w:name w:val="annotation reference"/>
    <w:basedOn w:val="DefaultParagraphFont"/>
    <w:uiPriority w:val="99"/>
    <w:semiHidden/>
    <w:unhideWhenUsed/>
    <w:rsid w:val="000E4307"/>
    <w:rPr>
      <w:sz w:val="16"/>
      <w:szCs w:val="16"/>
    </w:rPr>
  </w:style>
  <w:style w:type="paragraph" w:customStyle="1" w:styleId="tv213">
    <w:name w:val="tv213"/>
    <w:basedOn w:val="Normal"/>
    <w:rsid w:val="004262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B431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gis.jansons@silav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dokuments@blt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31F1A-0BE5-4209-8425-E47CD6C30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1836</Words>
  <Characters>1047</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Jurgis Jansons</cp:lastModifiedBy>
  <cp:revision>2</cp:revision>
  <dcterms:created xsi:type="dcterms:W3CDTF">2024-11-25T11:50:00Z</dcterms:created>
  <dcterms:modified xsi:type="dcterms:W3CDTF">2024-11-25T11:50:00Z</dcterms:modified>
  <cp:category/>
</cp:coreProperties>
</file>